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55421" w14:textId="09BE1DCE" w:rsidR="009D2911" w:rsidRPr="002F0707" w:rsidRDefault="009D2911" w:rsidP="00BB244E">
      <w:pPr>
        <w:pStyle w:val="Heading1"/>
        <w:spacing w:before="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F0707">
        <w:rPr>
          <w:rFonts w:ascii="Arial" w:hAnsi="Arial" w:cs="Arial"/>
          <w:color w:val="auto"/>
          <w:sz w:val="22"/>
          <w:szCs w:val="22"/>
        </w:rPr>
        <w:t xml:space="preserve">National Training Programme for </w:t>
      </w:r>
      <w:r w:rsidRPr="002F0707">
        <w:rPr>
          <w:rFonts w:ascii="Arial" w:hAnsi="Arial" w:cs="Arial"/>
          <w:color w:val="auto"/>
          <w:sz w:val="22"/>
          <w:szCs w:val="22"/>
        </w:rPr>
        <w:t>Special Needs Assistants (SNAs)</w:t>
      </w:r>
    </w:p>
    <w:p w14:paraId="26B6666E" w14:textId="79C117A6" w:rsidR="00F14D91" w:rsidRPr="002F0707" w:rsidRDefault="009D2911" w:rsidP="00BB244E">
      <w:pPr>
        <w:pStyle w:val="Heading1"/>
        <w:spacing w:before="0" w:line="360" w:lineRule="auto"/>
        <w:jc w:val="center"/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</w:pPr>
      <w:r w:rsidRPr="002F070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The </w:t>
      </w:r>
      <w:r w:rsidR="00F14D91" w:rsidRPr="002F070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>Certificate in Inclusive Support and Care in Education</w:t>
      </w:r>
      <w:r w:rsidRPr="002F0707">
        <w:rPr>
          <w:rFonts w:ascii="Arial" w:hAnsi="Arial" w:cs="Arial"/>
          <w:b w:val="0"/>
          <w:bCs w:val="0"/>
          <w:i/>
          <w:iCs/>
          <w:color w:val="auto"/>
          <w:sz w:val="22"/>
          <w:szCs w:val="22"/>
        </w:rPr>
        <w:t xml:space="preserve"> for Special Needs Assistants (SNAs) (Level 6)</w:t>
      </w:r>
    </w:p>
    <w:p w14:paraId="1FEDC526" w14:textId="77777777" w:rsidR="00F14D91" w:rsidRPr="002F0707" w:rsidRDefault="00F14D91" w:rsidP="00BB244E">
      <w:pPr>
        <w:spacing w:after="0" w:line="360" w:lineRule="auto"/>
        <w:jc w:val="center"/>
        <w:rPr>
          <w:rFonts w:ascii="Arial" w:hAnsi="Arial" w:cs="Arial"/>
        </w:rPr>
      </w:pPr>
    </w:p>
    <w:p w14:paraId="467710B4" w14:textId="0406140A" w:rsidR="00F14D91" w:rsidRPr="002F0707" w:rsidRDefault="00F14D91" w:rsidP="00BB244E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2F0707">
        <w:rPr>
          <w:rFonts w:ascii="Arial" w:hAnsi="Arial" w:cs="Arial"/>
          <w:b/>
          <w:bCs/>
        </w:rPr>
        <w:t>PRINCIPALS DECLARATION</w:t>
      </w:r>
      <w:r w:rsidR="009D2911" w:rsidRPr="002F0707">
        <w:rPr>
          <w:rFonts w:ascii="Arial" w:hAnsi="Arial" w:cs="Arial"/>
          <w:b/>
          <w:bCs/>
        </w:rPr>
        <w:t xml:space="preserve"> FORM</w:t>
      </w:r>
    </w:p>
    <w:p w14:paraId="7EDA77D4" w14:textId="77777777" w:rsidR="00F14D91" w:rsidRPr="002F0707" w:rsidRDefault="00F14D91" w:rsidP="00BB244E">
      <w:pPr>
        <w:spacing w:after="0" w:line="360" w:lineRule="auto"/>
        <w:jc w:val="both"/>
        <w:rPr>
          <w:rFonts w:ascii="Arial" w:hAnsi="Arial" w:cs="Arial"/>
        </w:rPr>
      </w:pPr>
    </w:p>
    <w:p w14:paraId="2C38BE15" w14:textId="1C0CFF09" w:rsidR="00F14D91" w:rsidRPr="002F0707" w:rsidRDefault="009D2911" w:rsidP="00BB244E">
      <w:pPr>
        <w:spacing w:after="0" w:line="360" w:lineRule="auto"/>
        <w:jc w:val="both"/>
        <w:rPr>
          <w:rFonts w:ascii="Arial" w:hAnsi="Arial" w:cs="Arial"/>
        </w:rPr>
      </w:pPr>
      <w:r w:rsidRPr="002F0707">
        <w:rPr>
          <w:rFonts w:ascii="Arial" w:hAnsi="Arial" w:cs="Arial"/>
        </w:rPr>
        <w:t>The Department of Education fully funds the National Training Programme for SNAs</w:t>
      </w:r>
      <w:r w:rsidR="00F14D91" w:rsidRPr="002F0707">
        <w:rPr>
          <w:rFonts w:ascii="Arial" w:hAnsi="Arial" w:cs="Arial"/>
        </w:rPr>
        <w:t xml:space="preserve">. A SNA must be employed in a school with a roll number to be eligible for the programme. </w:t>
      </w:r>
    </w:p>
    <w:p w14:paraId="2E48F78C" w14:textId="3AA66809" w:rsidR="009D2911" w:rsidRPr="002F0707" w:rsidRDefault="00F14D91" w:rsidP="00BB244E">
      <w:pPr>
        <w:spacing w:after="0" w:line="360" w:lineRule="auto"/>
        <w:jc w:val="both"/>
        <w:rPr>
          <w:rFonts w:ascii="Arial" w:hAnsi="Arial" w:cs="Arial"/>
        </w:rPr>
      </w:pPr>
      <w:r w:rsidRPr="002F0707">
        <w:rPr>
          <w:rFonts w:ascii="Arial" w:hAnsi="Arial" w:cs="Arial"/>
        </w:rPr>
        <w:t xml:space="preserve">Please complete the </w:t>
      </w:r>
      <w:r w:rsidR="002F0707" w:rsidRPr="002F0707">
        <w:rPr>
          <w:rFonts w:ascii="Arial" w:hAnsi="Arial" w:cs="Arial"/>
        </w:rPr>
        <w:t>sections</w:t>
      </w:r>
      <w:r w:rsidRPr="002F0707">
        <w:rPr>
          <w:rFonts w:ascii="Arial" w:hAnsi="Arial" w:cs="Arial"/>
        </w:rPr>
        <w:t xml:space="preserve"> below and provide a signature, declaring that you consent </w:t>
      </w:r>
      <w:r w:rsidR="009D2911" w:rsidRPr="002F0707">
        <w:rPr>
          <w:rFonts w:ascii="Arial" w:hAnsi="Arial" w:cs="Arial"/>
        </w:rPr>
        <w:t>to the school's roll number being</w:t>
      </w:r>
      <w:r w:rsidRPr="002F0707">
        <w:rPr>
          <w:rFonts w:ascii="Arial" w:hAnsi="Arial" w:cs="Arial"/>
        </w:rPr>
        <w:t xml:space="preserve"> used to support the application</w:t>
      </w:r>
      <w:r w:rsidR="009D2911" w:rsidRPr="002F0707">
        <w:rPr>
          <w:rFonts w:ascii="Arial" w:hAnsi="Arial" w:cs="Arial"/>
        </w:rPr>
        <w:t xml:space="preserve">. </w:t>
      </w:r>
    </w:p>
    <w:p w14:paraId="281CEEAF" w14:textId="7FCBEDB3" w:rsidR="002F0707" w:rsidRPr="002F0707" w:rsidRDefault="009D2911" w:rsidP="00BB244E">
      <w:pPr>
        <w:spacing w:after="0" w:line="360" w:lineRule="auto"/>
        <w:jc w:val="both"/>
        <w:rPr>
          <w:rFonts w:ascii="Arial" w:hAnsi="Arial" w:cs="Arial"/>
        </w:rPr>
      </w:pPr>
      <w:r w:rsidRPr="002F0707">
        <w:rPr>
          <w:rFonts w:ascii="Arial" w:hAnsi="Arial" w:cs="Arial"/>
        </w:rPr>
        <w:t xml:space="preserve">You may </w:t>
      </w:r>
      <w:r w:rsidRPr="002F0707">
        <w:rPr>
          <w:rFonts w:ascii="Arial" w:hAnsi="Arial" w:cs="Arial"/>
        </w:rPr>
        <w:t>complete</w:t>
      </w:r>
      <w:r w:rsidRPr="002F0707">
        <w:rPr>
          <w:rFonts w:ascii="Arial" w:hAnsi="Arial" w:cs="Arial"/>
        </w:rPr>
        <w:t xml:space="preserve"> a </w:t>
      </w:r>
      <w:r w:rsidRPr="002F0707">
        <w:rPr>
          <w:rFonts w:ascii="Arial" w:hAnsi="Arial" w:cs="Arial"/>
        </w:rPr>
        <w:t>D</w:t>
      </w:r>
      <w:r w:rsidRPr="002F0707">
        <w:rPr>
          <w:rFonts w:ascii="Arial" w:hAnsi="Arial" w:cs="Arial"/>
        </w:rPr>
        <w:t xml:space="preserve">eclaration </w:t>
      </w:r>
      <w:r w:rsidRPr="002F0707">
        <w:rPr>
          <w:rFonts w:ascii="Arial" w:hAnsi="Arial" w:cs="Arial"/>
        </w:rPr>
        <w:t xml:space="preserve">Form </w:t>
      </w:r>
      <w:r w:rsidR="002F0707" w:rsidRPr="002F0707">
        <w:rPr>
          <w:rFonts w:ascii="Arial" w:hAnsi="Arial" w:cs="Arial"/>
        </w:rPr>
        <w:t>for</w:t>
      </w:r>
      <w:r w:rsidRPr="002F0707">
        <w:rPr>
          <w:rFonts w:ascii="Arial" w:hAnsi="Arial" w:cs="Arial"/>
        </w:rPr>
        <w:t xml:space="preserve"> more than one SNA if more than one SNA from your school applies</w:t>
      </w:r>
      <w:r w:rsidR="002F0707" w:rsidRPr="002F0707">
        <w:rPr>
          <w:rFonts w:ascii="Arial" w:hAnsi="Arial" w:cs="Arial"/>
        </w:rPr>
        <w:t xml:space="preserve"> for the programme.</w:t>
      </w:r>
    </w:p>
    <w:p w14:paraId="1823BA22" w14:textId="77777777" w:rsidR="002F0707" w:rsidRPr="002F0707" w:rsidRDefault="002F0707" w:rsidP="00BB244E">
      <w:pPr>
        <w:spacing w:after="0" w:line="360" w:lineRule="auto"/>
        <w:jc w:val="both"/>
        <w:rPr>
          <w:rFonts w:ascii="Arial" w:hAnsi="Arial" w:cs="Arial"/>
        </w:rPr>
      </w:pPr>
    </w:p>
    <w:p w14:paraId="37FF4C11" w14:textId="31442CAE" w:rsidR="00F14D91" w:rsidRPr="002F0707" w:rsidRDefault="002F0707" w:rsidP="00BB244E">
      <w:pPr>
        <w:pStyle w:val="Heading2"/>
        <w:spacing w:before="0"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2F0707">
        <w:rPr>
          <w:rFonts w:ascii="Arial" w:hAnsi="Arial" w:cs="Arial"/>
          <w:color w:val="auto"/>
          <w:sz w:val="22"/>
          <w:szCs w:val="22"/>
        </w:rPr>
        <w:t xml:space="preserve">To be completed by the </w:t>
      </w:r>
      <w:r>
        <w:rPr>
          <w:rFonts w:ascii="Arial" w:hAnsi="Arial" w:cs="Arial"/>
          <w:color w:val="auto"/>
          <w:sz w:val="22"/>
          <w:szCs w:val="22"/>
        </w:rPr>
        <w:t xml:space="preserve">School </w:t>
      </w:r>
      <w:r w:rsidRPr="002F0707">
        <w:rPr>
          <w:rFonts w:ascii="Arial" w:hAnsi="Arial" w:cs="Arial"/>
          <w:color w:val="auto"/>
          <w:sz w:val="22"/>
          <w:szCs w:val="22"/>
        </w:rPr>
        <w:t>Principal:</w:t>
      </w:r>
    </w:p>
    <w:p w14:paraId="3DBD1189" w14:textId="77777777" w:rsidR="002F0707" w:rsidRPr="002F0707" w:rsidRDefault="002F0707" w:rsidP="00BB244E">
      <w:pPr>
        <w:spacing w:after="0" w:line="360" w:lineRule="auto"/>
        <w:rPr>
          <w:rFonts w:ascii="Arial" w:hAnsi="Arial" w:cs="Arial"/>
        </w:rPr>
      </w:pPr>
    </w:p>
    <w:p w14:paraId="00E0A270" w14:textId="77777777" w:rsidR="009D2911" w:rsidRPr="002F0707" w:rsidRDefault="009D2911" w:rsidP="00BB244E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 w:rsidRPr="002F0707">
        <w:rPr>
          <w:rFonts w:ascii="Arial" w:hAnsi="Arial" w:cs="Arial"/>
          <w:color w:val="auto"/>
          <w:sz w:val="22"/>
          <w:szCs w:val="22"/>
        </w:rPr>
        <w:t>School Information:</w:t>
      </w:r>
    </w:p>
    <w:p w14:paraId="457C9E12" w14:textId="156293AD" w:rsidR="009D2911" w:rsidRPr="002F0707" w:rsidRDefault="009D2911" w:rsidP="00BB244E">
      <w:pPr>
        <w:spacing w:after="0" w:line="360" w:lineRule="auto"/>
        <w:rPr>
          <w:rFonts w:ascii="Arial" w:hAnsi="Arial" w:cs="Arial"/>
        </w:rPr>
      </w:pPr>
      <w:r w:rsidRPr="002F0707">
        <w:rPr>
          <w:rFonts w:ascii="Arial" w:hAnsi="Arial" w:cs="Arial"/>
        </w:rPr>
        <w:t>Principal:</w:t>
      </w:r>
    </w:p>
    <w:p w14:paraId="7A5D839D" w14:textId="6250FEA8" w:rsidR="009D2911" w:rsidRPr="002F0707" w:rsidRDefault="009D2911" w:rsidP="00BB244E">
      <w:pPr>
        <w:spacing w:after="0" w:line="360" w:lineRule="auto"/>
        <w:rPr>
          <w:rFonts w:ascii="Arial" w:hAnsi="Arial" w:cs="Arial"/>
        </w:rPr>
      </w:pPr>
      <w:r w:rsidRPr="002F0707">
        <w:rPr>
          <w:rFonts w:ascii="Arial" w:hAnsi="Arial" w:cs="Arial"/>
        </w:rPr>
        <w:t>School:</w:t>
      </w:r>
    </w:p>
    <w:p w14:paraId="7A812862" w14:textId="77777777" w:rsidR="00BB244E" w:rsidRPr="00BB244E" w:rsidRDefault="00BB244E" w:rsidP="00BB244E">
      <w:pPr>
        <w:pStyle w:val="Heading2"/>
        <w:spacing w:before="0" w:line="360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BB244E">
        <w:rPr>
          <w:rFonts w:ascii="Arial" w:hAnsi="Arial" w:cs="Arial"/>
          <w:b w:val="0"/>
          <w:bCs w:val="0"/>
          <w:color w:val="auto"/>
          <w:sz w:val="22"/>
          <w:szCs w:val="22"/>
        </w:rPr>
        <w:t>School Roll Number:</w:t>
      </w:r>
    </w:p>
    <w:p w14:paraId="0FE626BA" w14:textId="2B190929" w:rsidR="009608AE" w:rsidRPr="002F0707" w:rsidRDefault="00BB244E" w:rsidP="00BB244E">
      <w:pPr>
        <w:pStyle w:val="Heading2"/>
        <w:spacing w:before="0" w:line="360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>School Address</w:t>
      </w:r>
      <w:r w:rsidR="00F14D91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>:</w:t>
      </w:r>
    </w:p>
    <w:p w14:paraId="6C09B8F1" w14:textId="77777777" w:rsidR="009D2911" w:rsidRPr="002F0707" w:rsidRDefault="009D2911" w:rsidP="00BB244E">
      <w:pPr>
        <w:spacing w:after="0" w:line="360" w:lineRule="auto"/>
        <w:rPr>
          <w:rFonts w:ascii="Arial" w:hAnsi="Arial" w:cs="Arial"/>
        </w:rPr>
      </w:pPr>
      <w:r w:rsidRPr="002F0707">
        <w:rPr>
          <w:rFonts w:ascii="Arial" w:hAnsi="Arial" w:cs="Arial"/>
        </w:rPr>
        <w:t>Eir</w:t>
      </w:r>
      <w:r w:rsidR="00F14D91" w:rsidRPr="002F0707">
        <w:rPr>
          <w:rFonts w:ascii="Arial" w:hAnsi="Arial" w:cs="Arial"/>
        </w:rPr>
        <w:t>code:</w:t>
      </w:r>
    </w:p>
    <w:p w14:paraId="411D3B7A" w14:textId="4CB1FF83" w:rsidR="009608AE" w:rsidRPr="002F0707" w:rsidRDefault="009D2911" w:rsidP="00BB244E">
      <w:pPr>
        <w:spacing w:after="0" w:line="360" w:lineRule="auto"/>
        <w:rPr>
          <w:rFonts w:ascii="Arial" w:hAnsi="Arial" w:cs="Arial"/>
        </w:rPr>
      </w:pPr>
      <w:r w:rsidRPr="002F0707">
        <w:rPr>
          <w:rFonts w:ascii="Arial" w:hAnsi="Arial" w:cs="Arial"/>
        </w:rPr>
        <w:t>School Phone Number</w:t>
      </w:r>
      <w:r w:rsidR="00F14D91" w:rsidRPr="002F0707">
        <w:rPr>
          <w:rFonts w:ascii="Arial" w:hAnsi="Arial" w:cs="Arial"/>
        </w:rPr>
        <w:t>:</w:t>
      </w:r>
      <w:r w:rsidR="00F14D91" w:rsidRPr="002F0707">
        <w:rPr>
          <w:rFonts w:ascii="Arial" w:hAnsi="Arial" w:cs="Arial"/>
        </w:rPr>
        <w:br/>
      </w:r>
      <w:r w:rsidR="00F14D91" w:rsidRPr="002F0707">
        <w:rPr>
          <w:rFonts w:ascii="Arial" w:hAnsi="Arial" w:cs="Arial"/>
        </w:rPr>
        <w:br/>
      </w:r>
    </w:p>
    <w:p w14:paraId="197F889F" w14:textId="0A1340BB" w:rsidR="009608AE" w:rsidRPr="002F0707" w:rsidRDefault="00BB244E" w:rsidP="00BB244E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 w:rsidRPr="002F0707">
        <w:rPr>
          <w:rFonts w:ascii="Arial" w:hAnsi="Arial" w:cs="Arial"/>
          <w:color w:val="auto"/>
          <w:sz w:val="22"/>
          <w:szCs w:val="22"/>
        </w:rPr>
        <w:t>Type of School</w:t>
      </w:r>
      <w:r w:rsidR="00F14D91" w:rsidRPr="002F0707">
        <w:rPr>
          <w:rFonts w:ascii="Arial" w:hAnsi="Arial" w:cs="Arial"/>
          <w:color w:val="auto"/>
          <w:sz w:val="22"/>
          <w:szCs w:val="22"/>
        </w:rPr>
        <w:t>:</w:t>
      </w:r>
    </w:p>
    <w:p w14:paraId="4CA8F24F" w14:textId="2A3BFD6D" w:rsidR="009608AE" w:rsidRPr="00BB244E" w:rsidRDefault="00BB244E" w:rsidP="00BB244E">
      <w:pPr>
        <w:spacing w:after="0" w:line="360" w:lineRule="auto"/>
        <w:rPr>
          <w:rFonts w:ascii="Arial" w:hAnsi="Arial" w:cs="Arial"/>
          <w:i/>
          <w:iCs/>
        </w:rPr>
      </w:pPr>
      <w:r w:rsidRPr="00BB244E">
        <w:rPr>
          <w:rFonts w:ascii="Arial" w:hAnsi="Arial" w:cs="Arial"/>
          <w:i/>
          <w:iCs/>
        </w:rPr>
        <w:t xml:space="preserve">Please </w:t>
      </w:r>
      <w:r w:rsidR="002F0707" w:rsidRPr="00BB244E">
        <w:rPr>
          <w:rFonts w:ascii="Arial" w:hAnsi="Arial" w:cs="Arial"/>
          <w:i/>
          <w:iCs/>
        </w:rPr>
        <w:t>tick</w:t>
      </w:r>
      <w:r w:rsidRPr="00BB244E">
        <w:rPr>
          <w:rFonts w:ascii="Arial" w:hAnsi="Arial" w:cs="Arial"/>
          <w:i/>
          <w:iCs/>
        </w:rPr>
        <w:t xml:space="preserve"> one:</w:t>
      </w:r>
    </w:p>
    <w:p w14:paraId="0FE255CF" w14:textId="3E4515DC" w:rsidR="00F14D91" w:rsidRPr="002F0707" w:rsidRDefault="00F14D91" w:rsidP="00BB244E">
      <w:pPr>
        <w:spacing w:after="0" w:line="360" w:lineRule="auto"/>
        <w:rPr>
          <w:rFonts w:ascii="Arial" w:hAnsi="Arial" w:cs="Arial"/>
        </w:rPr>
      </w:pPr>
      <w:r w:rsidRPr="002F0707">
        <w:rPr>
          <w:rFonts w:ascii="Arial" w:hAnsi="Arial" w:cs="Arial"/>
        </w:rPr>
        <w:t>Mainstream Primary:</w:t>
      </w:r>
      <w:r w:rsidR="002F0707" w:rsidRPr="002F0707">
        <w:rPr>
          <w:rFonts w:ascii="Arial" w:hAnsi="Arial" w:cs="Arial"/>
        </w:rPr>
        <w:tab/>
      </w:r>
      <w:r w:rsidR="002F0707" w:rsidRPr="002F0707">
        <w:rPr>
          <w:rFonts w:ascii="Arial" w:hAnsi="Arial" w:cs="Arial"/>
        </w:rPr>
        <w:tab/>
      </w:r>
      <w:r w:rsidR="002F0707" w:rsidRPr="002F0707">
        <w:rPr>
          <w:rFonts w:ascii="Arial" w:hAnsi="Arial" w:cs="Arial"/>
        </w:rPr>
        <w:tab/>
      </w:r>
      <w:r w:rsidR="002F0707" w:rsidRPr="002F0707">
        <w:rPr>
          <w:rFonts w:ascii="Arial" w:hAnsi="Arial" w:cs="Arial"/>
        </w:rPr>
        <w:tab/>
      </w:r>
      <w:r w:rsidR="002F0707"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 xml:space="preserve">Mainstream </w:t>
      </w:r>
      <w:proofErr w:type="gramStart"/>
      <w:r w:rsidRPr="002F0707">
        <w:rPr>
          <w:rFonts w:ascii="Arial" w:hAnsi="Arial" w:cs="Arial"/>
        </w:rPr>
        <w:t>Post-primary</w:t>
      </w:r>
      <w:proofErr w:type="gramEnd"/>
      <w:r w:rsidRPr="002F0707">
        <w:rPr>
          <w:rFonts w:ascii="Arial" w:hAnsi="Arial" w:cs="Arial"/>
        </w:rPr>
        <w:t>:</w:t>
      </w:r>
    </w:p>
    <w:p w14:paraId="21F5A4A6" w14:textId="63A89C7E" w:rsidR="00F14D91" w:rsidRPr="002F0707" w:rsidRDefault="00F14D91" w:rsidP="00BB244E">
      <w:pPr>
        <w:spacing w:after="0" w:line="360" w:lineRule="auto"/>
        <w:rPr>
          <w:rFonts w:ascii="Arial" w:hAnsi="Arial" w:cs="Arial"/>
        </w:rPr>
      </w:pPr>
      <w:r w:rsidRPr="002F0707">
        <w:rPr>
          <w:rFonts w:ascii="Arial" w:hAnsi="Arial" w:cs="Arial"/>
        </w:rPr>
        <w:t>Special School:</w:t>
      </w:r>
      <w:r w:rsidR="002F0707" w:rsidRPr="002F0707">
        <w:rPr>
          <w:rFonts w:ascii="Arial" w:hAnsi="Arial" w:cs="Arial"/>
        </w:rPr>
        <w:tab/>
      </w:r>
      <w:r w:rsidR="002F0707" w:rsidRPr="002F0707">
        <w:rPr>
          <w:rFonts w:ascii="Arial" w:hAnsi="Arial" w:cs="Arial"/>
        </w:rPr>
        <w:tab/>
      </w:r>
      <w:r w:rsidR="002F0707" w:rsidRPr="002F0707">
        <w:rPr>
          <w:rFonts w:ascii="Arial" w:hAnsi="Arial" w:cs="Arial"/>
        </w:rPr>
        <w:tab/>
      </w:r>
      <w:r w:rsidR="002F0707" w:rsidRPr="002F0707">
        <w:rPr>
          <w:rFonts w:ascii="Arial" w:hAnsi="Arial" w:cs="Arial"/>
        </w:rPr>
        <w:tab/>
      </w:r>
      <w:r w:rsidR="002F0707"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>Special Class:</w:t>
      </w:r>
    </w:p>
    <w:p w14:paraId="35974304" w14:textId="77777777" w:rsidR="002F0707" w:rsidRPr="002F0707" w:rsidRDefault="002F0707" w:rsidP="00BB244E">
      <w:pPr>
        <w:spacing w:after="0" w:line="360" w:lineRule="auto"/>
        <w:rPr>
          <w:rFonts w:ascii="Arial" w:hAnsi="Arial" w:cs="Arial"/>
        </w:rPr>
      </w:pPr>
    </w:p>
    <w:p w14:paraId="285EF26A" w14:textId="1FC1BAC0" w:rsidR="002F0707" w:rsidRPr="002F0707" w:rsidRDefault="002F0707" w:rsidP="00BB244E">
      <w:pPr>
        <w:spacing w:after="0" w:line="360" w:lineRule="auto"/>
        <w:rPr>
          <w:rFonts w:ascii="Arial" w:hAnsi="Arial" w:cs="Arial"/>
          <w:b/>
          <w:bCs/>
        </w:rPr>
      </w:pPr>
      <w:r w:rsidRPr="002F0707">
        <w:rPr>
          <w:rFonts w:ascii="Arial" w:hAnsi="Arial" w:cs="Arial"/>
          <w:b/>
          <w:bCs/>
        </w:rPr>
        <w:t>SNA Support:</w:t>
      </w:r>
    </w:p>
    <w:p w14:paraId="5D80B69E" w14:textId="16909764" w:rsidR="002F0707" w:rsidRPr="00BB244E" w:rsidRDefault="002F0707" w:rsidP="00BB244E">
      <w:pPr>
        <w:spacing w:after="0" w:line="360" w:lineRule="auto"/>
        <w:rPr>
          <w:rFonts w:ascii="Arial" w:hAnsi="Arial" w:cs="Arial"/>
          <w:i/>
          <w:iCs/>
        </w:rPr>
      </w:pPr>
      <w:r w:rsidRPr="00BB244E">
        <w:rPr>
          <w:rFonts w:ascii="Arial" w:hAnsi="Arial" w:cs="Arial"/>
          <w:i/>
          <w:iCs/>
        </w:rPr>
        <w:t>Please tick</w:t>
      </w:r>
      <w:r w:rsidR="00BB244E">
        <w:rPr>
          <w:rFonts w:ascii="Arial" w:hAnsi="Arial" w:cs="Arial"/>
          <w:i/>
          <w:iCs/>
        </w:rPr>
        <w:t xml:space="preserve"> one</w:t>
      </w:r>
      <w:r w:rsidRPr="00BB244E">
        <w:rPr>
          <w:rFonts w:ascii="Arial" w:hAnsi="Arial" w:cs="Arial"/>
          <w:i/>
          <w:iCs/>
        </w:rPr>
        <w:t>:</w:t>
      </w:r>
    </w:p>
    <w:p w14:paraId="337C6CB2" w14:textId="34324499" w:rsidR="002F0707" w:rsidRPr="002F0707" w:rsidRDefault="002F0707" w:rsidP="00BB244E">
      <w:pPr>
        <w:spacing w:after="0" w:line="360" w:lineRule="auto"/>
        <w:rPr>
          <w:rFonts w:ascii="Arial" w:hAnsi="Arial" w:cs="Arial"/>
        </w:rPr>
      </w:pPr>
      <w:r w:rsidRPr="002F0707">
        <w:rPr>
          <w:rFonts w:ascii="Arial" w:hAnsi="Arial" w:cs="Arial"/>
        </w:rPr>
        <w:t>Full-time</w:t>
      </w:r>
      <w:r w:rsidR="00BB244E">
        <w:rPr>
          <w:rFonts w:ascii="Arial" w:hAnsi="Arial" w:cs="Arial"/>
        </w:rPr>
        <w:t>:</w:t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  <w:t>Part-time</w:t>
      </w:r>
      <w:r w:rsidR="00BB244E">
        <w:rPr>
          <w:rFonts w:ascii="Arial" w:hAnsi="Arial" w:cs="Arial"/>
        </w:rPr>
        <w:t>:</w:t>
      </w:r>
    </w:p>
    <w:p w14:paraId="4C79D2F4" w14:textId="2B262AA9" w:rsidR="002F0707" w:rsidRPr="002F0707" w:rsidRDefault="002F0707" w:rsidP="00BB244E">
      <w:pPr>
        <w:spacing w:after="0" w:line="360" w:lineRule="auto"/>
        <w:rPr>
          <w:rFonts w:ascii="Arial" w:hAnsi="Arial" w:cs="Arial"/>
        </w:rPr>
      </w:pP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</w:r>
      <w:r w:rsidRPr="002F0707">
        <w:rPr>
          <w:rFonts w:ascii="Arial" w:hAnsi="Arial" w:cs="Arial"/>
        </w:rPr>
        <w:tab/>
        <w:t xml:space="preserve">(Please specify no. of hours): </w:t>
      </w:r>
    </w:p>
    <w:p w14:paraId="197A199C" w14:textId="77777777" w:rsidR="00BB244E" w:rsidRDefault="00BB244E" w:rsidP="00BB244E">
      <w:pPr>
        <w:spacing w:after="0" w:line="360" w:lineRule="auto"/>
        <w:rPr>
          <w:rFonts w:ascii="Arial" w:hAnsi="Arial" w:cs="Arial"/>
          <w:b/>
          <w:bCs/>
        </w:rPr>
      </w:pPr>
    </w:p>
    <w:p w14:paraId="7BA35FC0" w14:textId="077E75CE" w:rsidR="002F0707" w:rsidRDefault="002F0707" w:rsidP="00BB244E">
      <w:pPr>
        <w:spacing w:after="0" w:line="360" w:lineRule="auto"/>
        <w:rPr>
          <w:rFonts w:ascii="Arial" w:hAnsi="Arial" w:cs="Arial"/>
          <w:b/>
          <w:bCs/>
        </w:rPr>
      </w:pPr>
      <w:r w:rsidRPr="002F0707">
        <w:rPr>
          <w:rFonts w:ascii="Arial" w:hAnsi="Arial" w:cs="Arial"/>
          <w:b/>
          <w:bCs/>
        </w:rPr>
        <w:t>Declaration:</w:t>
      </w:r>
    </w:p>
    <w:p w14:paraId="1EBA8581" w14:textId="77777777" w:rsidR="00BB244E" w:rsidRPr="002F0707" w:rsidRDefault="00BB244E" w:rsidP="00BB244E">
      <w:pPr>
        <w:spacing w:after="0" w:line="360" w:lineRule="auto"/>
        <w:rPr>
          <w:rFonts w:ascii="Arial" w:hAnsi="Arial" w:cs="Arial"/>
          <w:b/>
          <w:bCs/>
        </w:rPr>
      </w:pPr>
    </w:p>
    <w:p w14:paraId="75A63B2C" w14:textId="3CAF07E1" w:rsidR="002F0707" w:rsidRPr="002F0707" w:rsidRDefault="00F14D91" w:rsidP="00BB244E">
      <w:pPr>
        <w:pStyle w:val="Heading2"/>
        <w:spacing w:before="0" w:line="360" w:lineRule="auto"/>
        <w:jc w:val="both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>I,</w:t>
      </w:r>
      <w:r w:rsidR="002F0707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</w:t>
      </w:r>
      <w:r w:rsidR="00BB244E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>_______________certify that __</w:t>
      </w:r>
      <w:r w:rsidR="002F0707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________________ </w:t>
      </w:r>
      <w:r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is currently working in the </w:t>
      </w:r>
      <w:r w:rsidR="002F0707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>above-named</w:t>
      </w:r>
      <w:r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school</w:t>
      </w:r>
      <w:r w:rsidR="002F0707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as a SNA sanctioned by the Department of Education. </w:t>
      </w:r>
      <w:r w:rsidR="002F0707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>I further acknowledge that the information contained in this application form is true and accurate</w:t>
      </w:r>
      <w:r w:rsidR="002F0707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, </w:t>
      </w:r>
      <w:r w:rsidR="002F0707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and that the Special Needs Assistant fulfils the </w:t>
      </w:r>
      <w:r w:rsidR="002F0707">
        <w:rPr>
          <w:rFonts w:ascii="Arial" w:hAnsi="Arial" w:cs="Arial"/>
          <w:b w:val="0"/>
          <w:bCs w:val="0"/>
          <w:color w:val="auto"/>
          <w:sz w:val="22"/>
          <w:szCs w:val="22"/>
        </w:rPr>
        <w:t>requirements</w:t>
      </w:r>
      <w:r w:rsidR="002F0707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 of the course.</w:t>
      </w:r>
    </w:p>
    <w:p w14:paraId="08105554" w14:textId="77777777" w:rsidR="002F0707" w:rsidRPr="002F0707" w:rsidRDefault="002F0707" w:rsidP="00BB244E">
      <w:pPr>
        <w:spacing w:after="0" w:line="360" w:lineRule="auto"/>
        <w:rPr>
          <w:rFonts w:ascii="Arial" w:hAnsi="Arial" w:cs="Arial"/>
        </w:rPr>
      </w:pPr>
    </w:p>
    <w:p w14:paraId="2EA53221" w14:textId="2BA529C2" w:rsidR="009608AE" w:rsidRPr="002F0707" w:rsidRDefault="00BB244E" w:rsidP="00BB244E">
      <w:pPr>
        <w:spacing w:after="0" w:line="360" w:lineRule="auto"/>
        <w:rPr>
          <w:rFonts w:ascii="Arial" w:hAnsi="Arial" w:cs="Arial"/>
        </w:rPr>
      </w:pPr>
      <w:r w:rsidRPr="002F0707">
        <w:rPr>
          <w:rFonts w:ascii="Arial" w:hAnsi="Arial" w:cs="Arial"/>
        </w:rPr>
        <w:t>__________________________________________________</w:t>
      </w:r>
      <w:r w:rsidRPr="002F0707">
        <w:rPr>
          <w:rFonts w:ascii="Arial" w:hAnsi="Arial" w:cs="Arial"/>
        </w:rPr>
        <w:br/>
      </w:r>
      <w:r w:rsidR="002F0707" w:rsidRPr="002F0707">
        <w:rPr>
          <w:rFonts w:ascii="Arial" w:hAnsi="Arial" w:cs="Arial"/>
        </w:rPr>
        <w:t xml:space="preserve">Principal’s </w:t>
      </w:r>
      <w:r w:rsidRPr="002F0707">
        <w:rPr>
          <w:rFonts w:ascii="Arial" w:hAnsi="Arial" w:cs="Arial"/>
        </w:rPr>
        <w:t>Signature</w:t>
      </w:r>
    </w:p>
    <w:p w14:paraId="76866D27" w14:textId="7B65B376" w:rsidR="009608AE" w:rsidRPr="002F0707" w:rsidRDefault="00BB244E" w:rsidP="00BB244E">
      <w:pPr>
        <w:pStyle w:val="Heading2"/>
        <w:spacing w:before="0" w:line="360" w:lineRule="auto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>______________________________</w:t>
      </w:r>
      <w:r w:rsidRPr="002F0707">
        <w:rPr>
          <w:rFonts w:ascii="Arial" w:hAnsi="Arial" w:cs="Arial"/>
          <w:color w:val="auto"/>
          <w:sz w:val="22"/>
          <w:szCs w:val="22"/>
        </w:rPr>
        <w:br/>
      </w:r>
      <w:r w:rsidR="002F0707" w:rsidRPr="002F0707">
        <w:rPr>
          <w:rFonts w:ascii="Arial" w:hAnsi="Arial" w:cs="Arial"/>
          <w:b w:val="0"/>
          <w:bCs w:val="0"/>
          <w:color w:val="auto"/>
          <w:sz w:val="22"/>
          <w:szCs w:val="22"/>
        </w:rPr>
        <w:t>Date</w:t>
      </w:r>
    </w:p>
    <w:sectPr w:rsidR="009608AE" w:rsidRPr="002F070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4392CA8"/>
    <w:multiLevelType w:val="hybridMultilevel"/>
    <w:tmpl w:val="DCC640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39181">
    <w:abstractNumId w:val="8"/>
  </w:num>
  <w:num w:numId="2" w16cid:durableId="1525168836">
    <w:abstractNumId w:val="6"/>
  </w:num>
  <w:num w:numId="3" w16cid:durableId="2143225883">
    <w:abstractNumId w:val="5"/>
  </w:num>
  <w:num w:numId="4" w16cid:durableId="1567766375">
    <w:abstractNumId w:val="4"/>
  </w:num>
  <w:num w:numId="5" w16cid:durableId="885607706">
    <w:abstractNumId w:val="7"/>
  </w:num>
  <w:num w:numId="6" w16cid:durableId="1858693773">
    <w:abstractNumId w:val="3"/>
  </w:num>
  <w:num w:numId="7" w16cid:durableId="644285604">
    <w:abstractNumId w:val="2"/>
  </w:num>
  <w:num w:numId="8" w16cid:durableId="1952396920">
    <w:abstractNumId w:val="1"/>
  </w:num>
  <w:num w:numId="9" w16cid:durableId="1238587960">
    <w:abstractNumId w:val="0"/>
  </w:num>
  <w:num w:numId="10" w16cid:durableId="5511877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04F6"/>
    <w:rsid w:val="0015074B"/>
    <w:rsid w:val="0029639D"/>
    <w:rsid w:val="002F0707"/>
    <w:rsid w:val="00326F90"/>
    <w:rsid w:val="008429E6"/>
    <w:rsid w:val="009608AE"/>
    <w:rsid w:val="009D2911"/>
    <w:rsid w:val="00AA1D8D"/>
    <w:rsid w:val="00B47730"/>
    <w:rsid w:val="00BB244E"/>
    <w:rsid w:val="00CB0664"/>
    <w:rsid w:val="00F14D9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C8564"/>
  <w14:defaultImageDpi w14:val="300"/>
  <w15:docId w15:val="{CBB4A6C8-ED9F-496F-AFAE-AF5EAFFC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05008EF3676645AEB6D27126676CCC" ma:contentTypeVersion="11" ma:contentTypeDescription="Create a new document." ma:contentTypeScope="" ma:versionID="905354e6fa11670d7ef2834fe32eca5a">
  <xsd:schema xmlns:xsd="http://www.w3.org/2001/XMLSchema" xmlns:xs="http://www.w3.org/2001/XMLSchema" xmlns:p="http://schemas.microsoft.com/office/2006/metadata/properties" xmlns:ns1="http://schemas.microsoft.com/sharepoint/v3" xmlns:ns2="5a3e18c3-d8e3-4a83-aecf-518ab1a4f124" xmlns:ns3="9b30e109-af19-4467-9e5f-a9aa7c64b447" xmlns:ns4="a9632052-9a0e-4638-8781-ff90f1054d90" targetNamespace="http://schemas.microsoft.com/office/2006/metadata/properties" ma:root="true" ma:fieldsID="08adfe474ccf6cb3cc8ca38a7b1cf232" ns1:_="" ns2:_="" ns3:_="" ns4:_="">
    <xsd:import namespace="http://schemas.microsoft.com/sharepoint/v3"/>
    <xsd:import namespace="5a3e18c3-d8e3-4a83-aecf-518ab1a4f124"/>
    <xsd:import namespace="9b30e109-af19-4467-9e5f-a9aa7c64b447"/>
    <xsd:import namespace="a9632052-9a0e-4638-8781-ff90f1054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lcf76f155ced4ddcb4097134ff3c332f" minOccurs="0"/>
                <xsd:element ref="ns4:TaxCatchAll" minOccurs="0"/>
                <xsd:element ref="ns4:SharedWithUsers" minOccurs="0"/>
                <xsd:element ref="ns4:SharedWithDetail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18c3-d8e3-4a83-aecf-518ab1a4f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0e109-af19-4467-9e5f-a9aa7c64b4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ebe027-fa64-4e30-bdb2-92b74caeb8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32052-9a0e-4638-8781-ff90f1054d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717e6eb-2b91-40dd-b03c-74ea8226ca92}" ma:internalName="TaxCatchAll" ma:showField="CatchAllData" ma:web="a9632052-9a0e-4638-8781-ff90f1054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9b30e109-af19-4467-9e5f-a9aa7c64b447">
      <Terms xmlns="http://schemas.microsoft.com/office/infopath/2007/PartnerControls"/>
    </lcf76f155ced4ddcb4097134ff3c332f>
    <TaxCatchAll xmlns="a9632052-9a0e-4638-8781-ff90f1054d9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055CB-8DED-4113-B749-3B69F953E933}"/>
</file>

<file path=customXml/itemProps3.xml><?xml version="1.0" encoding="utf-8"?>
<ds:datastoreItem xmlns:ds="http://schemas.openxmlformats.org/officeDocument/2006/customXml" ds:itemID="{DCD9786C-24C0-4E33-B0E3-3B66C564E356}"/>
</file>

<file path=customXml/itemProps4.xml><?xml version="1.0" encoding="utf-8"?>
<ds:datastoreItem xmlns:ds="http://schemas.openxmlformats.org/officeDocument/2006/customXml" ds:itemID="{DBE5E199-0875-4EAA-91EA-AA9C4B0C33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1256</Characters>
  <Application>Microsoft Office Word</Application>
  <DocSecurity>0</DocSecurity>
  <Lines>43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Ailbhe O'Halloran</cp:lastModifiedBy>
  <cp:revision>2</cp:revision>
  <dcterms:created xsi:type="dcterms:W3CDTF">2025-04-15T08:09:00Z</dcterms:created>
  <dcterms:modified xsi:type="dcterms:W3CDTF">2025-04-15T08:09:00Z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0a4ba67a5f2a6ed36ab1e1d79d837c82e5cf8812e82a8b90ff5ce69895afc442</vt:lpwstr>
  </property>
  <property fmtid="{D5CDD505-2E9C-101B-9397-08002B2CF9AE}" pid="3" name="ContentTypeId">
    <vt:lpwstr>0x0101004D05008EF3676645AEB6D27126676CCC</vt:lpwstr>
  </property>
</Properties>
</file>